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Филипповой Ирины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8623092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71681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И.А.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Филипповой И.А.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Филипповой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86230922071681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Филипповой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Филипповой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Филиппову Ирину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87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0412365400575005872420178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